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.0.0 -->
  <w:body>
    <w:p>
      <w:r>
        <w:rPr>
          <w:lang w:val="en" w:eastAsia="en"/>
        </w:rPr>
        <w:t>FOR IMMEDIATE RELEASE</w:t>
      </w:r>
      <w:r>
        <w:rPr>
          <w:lang w:val="en" w:eastAsia="en"/>
        </w:rPr>
        <w:t xml:space="preserve"> </w:t>
      </w:r>
    </w:p>
    <w:p>
      <w:pPr>
        <w:pStyle w:val="Heading1"/>
        <w:keepNext w:val="0"/>
        <w:pBdr>
          <w:top w:val="none" w:sz="0" w:space="0" w:color="auto"/>
          <w:bottom w:val="none" w:sz="0" w:space="0" w:color="auto"/>
        </w:pBdr>
        <w:spacing w:before="0" w:after="0"/>
        <w:jc w:val="center"/>
        <w:outlineLvl w:val="9"/>
        <w:rPr>
          <w:b/>
          <w:bCs/>
          <w:sz w:val="48"/>
          <w:szCs w:val="48"/>
          <w:lang w:val="en" w:eastAsia="en"/>
        </w:rPr>
      </w:pPr>
      <w:r>
        <w:rPr>
          <w:rFonts w:ascii="Times New Roman" w:eastAsia="Times New Roman" w:hAnsi="Times New Roman" w:cs="Times New Roman"/>
          <w:i w:val="0"/>
          <w:lang w:val="en" w:eastAsia="en"/>
        </w:rPr>
        <w:t>Compo-SiL® Certified as Cruelty-free Vegan Leather by PETA</w:t>
      </w:r>
    </w:p>
    <w:p>
      <w:pPr>
        <w:pStyle w:val="Heading2"/>
        <w:keepNext w:val="0"/>
        <w:spacing w:before="299" w:after="299"/>
        <w:jc w:val="center"/>
        <w:outlineLvl w:val="9"/>
        <w:rPr>
          <w:b/>
          <w:bCs/>
          <w:i/>
          <w:iCs/>
          <w:sz w:val="36"/>
          <w:szCs w:val="36"/>
          <w:lang w:val="en" w:eastAsia="en"/>
        </w:rPr>
      </w:pPr>
      <w:r>
        <w:rPr>
          <w:rFonts w:ascii="Times New Roman" w:eastAsia="Times New Roman" w:hAnsi="Times New Roman" w:cs="Times New Roman"/>
          <w:i/>
          <w:lang w:val="en" w:eastAsia="en"/>
        </w:rPr>
        <w:t>A Silicone Based Vegan Leather Suitable for Mass Production</w:t>
      </w:r>
    </w:p>
    <w:p>
      <w:pPr>
        <w:rPr>
          <w:b/>
          <w:bCs/>
          <w:i/>
          <w:iCs/>
          <w:sz w:val="24"/>
          <w:szCs w:val="24"/>
          <w:lang w:val="en" w:eastAsia="en"/>
        </w:rPr>
      </w:pPr>
      <w:r>
        <w:rPr>
          <w:b/>
          <w:bCs/>
          <w:i/>
          <w:iCs/>
          <w:lang w:val="en" w:eastAsia="en"/>
        </w:rPr>
        <w:t>Hsinchu, Taiwan, February 28, 2023</w:t>
      </w:r>
      <w:r>
        <w:rPr>
          <w:lang w:val="en" w:eastAsia="en"/>
        </w:rPr>
        <w:t xml:space="preserve"> - General Silicones (GS), an expert manufacturer of silicone products with more than 50 years of experience, today announced that its Compo-SiL® vegan leather products received the certification as </w:t>
      </w:r>
      <w:r>
        <w:rPr>
          <w:lang w:val="en" w:eastAsia="en"/>
        </w:rPr>
        <w:fldChar w:fldCharType="begin"/>
      </w:r>
      <w:r>
        <w:rPr>
          <w:lang w:val="en" w:eastAsia="en"/>
        </w:rPr>
        <w:instrText xml:space="preserve"> HYPERLINK "https://www.compo-sil.com/modules/news/article.php?storyid=117" \t "_blank" </w:instrText>
      </w:r>
      <w:r>
        <w:rPr>
          <w:lang w:val="en" w:eastAsia="en"/>
        </w:rPr>
        <w:fldChar w:fldCharType="separate"/>
      </w:r>
      <w:r>
        <w:rPr>
          <w:color w:val="0000EE"/>
          <w:u w:val="single" w:color="0000EE"/>
          <w:lang w:val="en" w:eastAsia="en"/>
        </w:rPr>
        <w:t>PETA-Approved Vegan</w:t>
      </w:r>
      <w:r>
        <w:rPr>
          <w:color w:val="0000EE"/>
          <w:u w:val="single" w:color="0000EE"/>
          <w:lang w:val="en" w:eastAsia="en"/>
        </w:rPr>
        <w:fldChar w:fldCharType="end"/>
      </w:r>
      <w:r>
        <w:rPr>
          <w:lang w:val="en" w:eastAsia="en"/>
        </w:rPr>
        <w:t xml:space="preserve"> product. </w:t>
      </w:r>
      <w:r>
        <w:rPr>
          <w:lang w:val="en" w:eastAsia="en"/>
        </w:rPr>
        <w:br/>
      </w:r>
      <w:r>
        <w:rPr>
          <w:lang w:val="en" w:eastAsia="en"/>
        </w:rPr>
        <w:br/>
      </w:r>
      <w:r>
        <w:rPr>
          <w:lang w:val="en" w:eastAsia="en"/>
        </w:rPr>
        <w:t xml:space="preserve">The certificate by the American animal rights organization PETA, People for the Ethical Treatment of Animals, indicates that none of the ingredients, formulations, or finished products of the Compo-SiL® vegan leather contains animal-derived ingredients. </w:t>
      </w:r>
      <w:r>
        <w:rPr>
          <w:lang w:val="en" w:eastAsia="en"/>
        </w:rPr>
        <w:br/>
      </w:r>
    </w:p>
    <w:p>
      <w:pPr>
        <w:pStyle w:val="Heading3"/>
        <w:keepNext w:val="0"/>
        <w:pBdr>
          <w:bottom w:val="none" w:sz="0" w:space="0" w:color="auto"/>
        </w:pBdr>
        <w:spacing w:before="0" w:after="0"/>
        <w:outlineLvl w:val="9"/>
        <w:rPr>
          <w:b/>
          <w:bCs/>
          <w:sz w:val="28"/>
          <w:szCs w:val="28"/>
          <w:lang w:val="en" w:eastAsia="en"/>
        </w:rPr>
      </w:pPr>
      <w:r>
        <w:rPr>
          <w:rFonts w:ascii="Times New Roman" w:eastAsia="Times New Roman" w:hAnsi="Times New Roman" w:cs="Times New Roman"/>
          <w:i w:val="0"/>
          <w:lang w:val="en" w:eastAsia="en"/>
        </w:rPr>
        <w:t>Cruelty-free Is a Key Belief of Compo-SiL®’s Brand Mission</w:t>
      </w:r>
    </w:p>
    <w:p>
      <w:pPr>
        <w:rPr>
          <w:sz w:val="24"/>
          <w:szCs w:val="24"/>
          <w:lang w:val="en" w:eastAsia="en"/>
        </w:rPr>
      </w:pPr>
      <w:r>
        <w:rPr>
          <w:lang w:val="en" w:eastAsia="en"/>
        </w:rPr>
        <w:t>It is the fundamental conviction of General Silicones since its founding to "Helping improve our life quality and creating a pollution-free environment for our next generation," which is not only expressed in the company mission statement but strived for by management and staff.</w:t>
      </w:r>
      <w:r>
        <w:rPr>
          <w:lang w:val="en" w:eastAsia="en"/>
        </w:rPr>
        <w:br/>
      </w:r>
      <w:r>
        <w:rPr>
          <w:lang w:val="en" w:eastAsia="en"/>
        </w:rPr>
        <w:br/>
      </w:r>
      <w:r>
        <w:rPr>
          <w:lang w:val="en" w:eastAsia="en"/>
        </w:rPr>
        <w:t>"Receiving the PETA certification is an expression of our commitment to developing sustainable, non-toxic, non-hazardous, green, and environmentally friendly products to achieve the Group's sacred mission of helping improve our life quality and leave the next generation a pollution-free environment," said Michael Lin, President and CEO of GS.</w:t>
      </w:r>
      <w:r>
        <w:rPr>
          <w:lang w:val="en" w:eastAsia="en"/>
        </w:rPr>
        <w:br/>
      </w:r>
    </w:p>
    <w:p>
      <w:pPr>
        <w:pStyle w:val="Heading3"/>
        <w:keepNext w:val="0"/>
        <w:pBdr>
          <w:bottom w:val="none" w:sz="0" w:space="0" w:color="auto"/>
        </w:pBdr>
        <w:spacing w:before="0" w:after="0"/>
        <w:outlineLvl w:val="9"/>
        <w:rPr>
          <w:b/>
          <w:bCs/>
          <w:sz w:val="28"/>
          <w:szCs w:val="28"/>
          <w:lang w:val="en" w:eastAsia="en"/>
        </w:rPr>
      </w:pPr>
      <w:r>
        <w:rPr>
          <w:rFonts w:ascii="Times New Roman" w:eastAsia="Times New Roman" w:hAnsi="Times New Roman" w:cs="Times New Roman"/>
          <w:i w:val="0"/>
          <w:lang w:val="en" w:eastAsia="en"/>
        </w:rPr>
        <w:t>A Silicone Vegan Leather Suitable for Many Applications</w:t>
      </w:r>
    </w:p>
    <w:p>
      <w:pPr>
        <w:rPr>
          <w:sz w:val="24"/>
          <w:szCs w:val="24"/>
          <w:lang w:val="en" w:eastAsia="en"/>
        </w:rPr>
      </w:pPr>
      <w:r>
        <w:rPr>
          <w:lang w:val="en" w:eastAsia="en"/>
        </w:rPr>
        <w:t xml:space="preserve">The Compo-SiL® </w:t>
      </w:r>
      <w:r>
        <w:rPr>
          <w:lang w:val="en" w:eastAsia="en"/>
        </w:rPr>
        <w:fldChar w:fldCharType="begin"/>
      </w:r>
      <w:r>
        <w:rPr>
          <w:lang w:val="en" w:eastAsia="en"/>
        </w:rPr>
        <w:instrText xml:space="preserve"> HYPERLINK "https://www.compo-sil.com/modules/news/article.php?storyid=44" \t "_blank" </w:instrText>
      </w:r>
      <w:r>
        <w:rPr>
          <w:lang w:val="en" w:eastAsia="en"/>
        </w:rPr>
        <w:fldChar w:fldCharType="separate"/>
      </w:r>
      <w:r>
        <w:rPr>
          <w:color w:val="0000EE"/>
          <w:u w:val="single" w:color="0000EE"/>
          <w:lang w:val="en" w:eastAsia="en"/>
        </w:rPr>
        <w:t>silicone vegan leather</w:t>
      </w:r>
      <w:r>
        <w:rPr>
          <w:color w:val="0000EE"/>
          <w:u w:val="single" w:color="0000EE"/>
          <w:lang w:val="en" w:eastAsia="en"/>
        </w:rPr>
        <w:fldChar w:fldCharType="end"/>
      </w:r>
      <w:r>
        <w:rPr>
          <w:lang w:val="en" w:eastAsia="en"/>
        </w:rPr>
        <w:t xml:space="preserve"> is used in many sectors, including the automotive industry, </w:t>
      </w:r>
      <w:r>
        <w:rPr>
          <w:lang w:val="en" w:eastAsia="en"/>
        </w:rPr>
        <w:fldChar w:fldCharType="begin"/>
      </w:r>
      <w:r>
        <w:rPr>
          <w:lang w:val="en" w:eastAsia="en"/>
        </w:rPr>
        <w:instrText xml:space="preserve"> HYPERLINK "https://www.compo-sil.com/modules/news/article.php?storyid=1" \t "_blank" </w:instrText>
      </w:r>
      <w:r>
        <w:rPr>
          <w:lang w:val="en" w:eastAsia="en"/>
        </w:rPr>
        <w:fldChar w:fldCharType="separate"/>
      </w:r>
      <w:r>
        <w:rPr>
          <w:color w:val="0000EE"/>
          <w:u w:val="single" w:color="0000EE"/>
          <w:lang w:val="en" w:eastAsia="en"/>
        </w:rPr>
        <w:t>vegan bags</w:t>
      </w:r>
      <w:r>
        <w:rPr>
          <w:color w:val="0000EE"/>
          <w:u w:val="single" w:color="0000EE"/>
          <w:lang w:val="en" w:eastAsia="en"/>
        </w:rPr>
        <w:fldChar w:fldCharType="end"/>
      </w:r>
      <w:r>
        <w:rPr>
          <w:lang w:val="en" w:eastAsia="en"/>
        </w:rPr>
        <w:t>, sporting goods, medical and healthcare products, FHE, consumer products, and many more.</w:t>
      </w:r>
      <w:r>
        <w:rPr>
          <w:lang w:val="en" w:eastAsia="en"/>
        </w:rPr>
        <w:br/>
      </w:r>
      <w:r>
        <w:rPr>
          <w:lang w:val="en" w:eastAsia="en"/>
        </w:rPr>
        <w:br/>
      </w:r>
      <w:r>
        <w:rPr>
          <w:lang w:val="en" w:eastAsia="en"/>
        </w:rPr>
        <w:t>Manufacturers looking for PETA-Approved Vegan leather benefit from the unique properties of silicone rubber, which, combined with the unique patented Compo-SiL® technology, allow for easy adhesion integration of mass production processes.</w:t>
      </w:r>
      <w:r>
        <w:rPr>
          <w:lang w:val="en" w:eastAsia="en"/>
        </w:rPr>
        <w:br/>
      </w:r>
      <w:r>
        <w:rPr>
          <w:lang w:val="en" w:eastAsia="en"/>
        </w:rPr>
        <w:br/>
      </w:r>
      <w:r>
        <w:rPr>
          <w:lang w:val="en" w:eastAsia="en"/>
        </w:rPr>
        <w:t xml:space="preserve">Sourcing managers and manufacturers interested in Compo-SiL® vegan leather can reach the General Silicones sales team at </w:t>
      </w:r>
      <w:r>
        <w:rPr>
          <w:lang w:val="en" w:eastAsia="en"/>
        </w:rPr>
        <w:fldChar w:fldCharType="begin"/>
      </w:r>
      <w:r>
        <w:rPr>
          <w:lang w:val="en" w:eastAsia="en"/>
        </w:rPr>
        <w:instrText xml:space="preserve"> HYPERLINK "mailto:compo-sil@gsweb.com.tw" \t "_blank" </w:instrText>
      </w:r>
      <w:r>
        <w:rPr>
          <w:lang w:val="en" w:eastAsia="en"/>
        </w:rPr>
        <w:fldChar w:fldCharType="separate"/>
      </w:r>
      <w:r>
        <w:rPr>
          <w:color w:val="0000EE"/>
          <w:u w:val="single" w:color="0000EE"/>
          <w:lang w:val="en" w:eastAsia="en"/>
        </w:rPr>
        <w:t>compo-sil@gsweb.com.tw</w:t>
      </w:r>
      <w:r>
        <w:rPr>
          <w:color w:val="0000EE"/>
          <w:u w:val="single" w:color="0000EE"/>
          <w:lang w:val="en" w:eastAsia="en"/>
        </w:rPr>
        <w:fldChar w:fldCharType="end"/>
      </w:r>
      <w:r>
        <w:rPr>
          <w:lang w:val="en" w:eastAsia="en"/>
        </w:rPr>
        <w:t xml:space="preserve">. </w:t>
      </w:r>
      <w:r>
        <w:rPr>
          <w:lang w:val="en" w:eastAsia="en"/>
        </w:rPr>
        <w:br/>
      </w:r>
    </w:p>
    <w:p>
      <w:pPr>
        <w:pStyle w:val="Heading3"/>
        <w:keepNext w:val="0"/>
        <w:pBdr>
          <w:bottom w:val="none" w:sz="0" w:space="0" w:color="auto"/>
        </w:pBdr>
        <w:spacing w:before="0" w:after="0"/>
        <w:outlineLvl w:val="9"/>
        <w:rPr>
          <w:b/>
          <w:bCs/>
          <w:sz w:val="28"/>
          <w:szCs w:val="28"/>
          <w:lang w:val="en" w:eastAsia="en"/>
        </w:rPr>
      </w:pPr>
      <w:r>
        <w:rPr>
          <w:rFonts w:ascii="Times New Roman" w:eastAsia="Times New Roman" w:hAnsi="Times New Roman" w:cs="Times New Roman"/>
          <w:i w:val="0"/>
          <w:lang w:val="en" w:eastAsia="en"/>
        </w:rPr>
        <w:t>About General Silicones</w:t>
      </w:r>
    </w:p>
    <w:p>
      <w:pPr>
        <w:rPr>
          <w:sz w:val="24"/>
          <w:szCs w:val="24"/>
          <w:lang w:val="en" w:eastAsia="en"/>
        </w:rPr>
      </w:pPr>
      <w:r>
        <w:rPr>
          <w:lang w:val="en" w:eastAsia="en"/>
        </w:rPr>
        <w:t xml:space="preserve">General Silicones (GS) was founded in 1970 in Taipei, Taiwan, and is now represented worldwide – including Europe, China, Japan, and South-East Asian countries. GS is a major distributor of silicone materials and an active silicone products manufacturer with ISO 9001, IATF 16949, and ISO 14001 certifications. The company has manufacturing plants in Hsinchu, Taiwan; Wujiang, China; and Bac Giang, Vietnam. With decades of experience in this field, GS has the ability and capacity to provide a wide range of silicone products for many industries, including medical, automobile, consumer products, electronics, and IT. For more information about GS, please visit </w:t>
      </w:r>
      <w:r>
        <w:rPr>
          <w:lang w:val="en" w:eastAsia="en"/>
        </w:rPr>
        <w:fldChar w:fldCharType="begin"/>
      </w:r>
      <w:r>
        <w:rPr>
          <w:lang w:val="en" w:eastAsia="en"/>
        </w:rPr>
        <w:instrText xml:space="preserve"> HYPERLINK "http://www.generalsilicones.com" \t "_blank" </w:instrText>
      </w:r>
      <w:r>
        <w:rPr>
          <w:lang w:val="en" w:eastAsia="en"/>
        </w:rPr>
        <w:fldChar w:fldCharType="separate"/>
      </w:r>
      <w:r>
        <w:rPr>
          <w:color w:val="0000EE"/>
          <w:u w:val="single" w:color="0000EE"/>
          <w:lang w:val="en" w:eastAsia="en"/>
        </w:rPr>
        <w:t>www.generalsilicones.com</w:t>
      </w:r>
      <w:r>
        <w:rPr>
          <w:color w:val="0000EE"/>
          <w:u w:val="single" w:color="0000EE"/>
          <w:lang w:val="en" w:eastAsia="en"/>
        </w:rPr>
        <w:fldChar w:fldCharType="end"/>
      </w:r>
      <w:r>
        <w:rPr>
          <w:lang w:val="en" w:eastAsia="en"/>
        </w:rPr>
        <w:t xml:space="preserve">. For more information on Compo-SiL®, please visit </w:t>
      </w:r>
      <w:r>
        <w:rPr>
          <w:lang w:val="en" w:eastAsia="en"/>
        </w:rPr>
        <w:fldChar w:fldCharType="begin"/>
      </w:r>
      <w:r>
        <w:rPr>
          <w:lang w:val="en" w:eastAsia="en"/>
        </w:rPr>
        <w:instrText xml:space="preserve"> HYPERLINK "http://www.compo-sil.com/" \t "_blank" </w:instrText>
      </w:r>
      <w:r>
        <w:rPr>
          <w:lang w:val="en" w:eastAsia="en"/>
        </w:rPr>
        <w:fldChar w:fldCharType="separate"/>
      </w:r>
      <w:r>
        <w:rPr>
          <w:color w:val="0000EE"/>
          <w:u w:val="single" w:color="0000EE"/>
          <w:lang w:val="en" w:eastAsia="en"/>
        </w:rPr>
        <w:t>www.compo-sil.com</w:t>
      </w:r>
      <w:r>
        <w:rPr>
          <w:color w:val="0000EE"/>
          <w:u w:val="single" w:color="0000EE"/>
          <w:lang w:val="en" w:eastAsia="en"/>
        </w:rPr>
        <w:fldChar w:fldCharType="end"/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Compo-SiL® Certified as Cruelty-free Vegan Leather by
PETA</dc:title>
  <cp:revision>0</cp:revision>
</cp:coreProperties>
</file>