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Silanna UV Launches Water Dispenser Disinfection Technology</w:t>
      </w:r>
    </w:p>
    <w:p>
      <w:pPr>
        <w:pStyle w:val="2"/>
        <w:keepNext w:val="false"/>
        <w:spacing w:before="299" w:after="299"/>
        <w:jc w:val="center"/>
        <w:outlineLvl w:val="9"/>
        <w:rPr>
          <w:sz w:val="26"/>
          <w:szCs w:val="26"/>
        </w:rPr>
      </w:pPr>
      <w:r>
        <w:rPr>
          <w:rFonts w:eastAsia="Times New Roman" w:cs="Times New Roman"/>
          <w:i/>
          <w:sz w:val="26"/>
          <w:szCs w:val="26"/>
          <w:lang w:val="en-US" w:eastAsia="en-US"/>
        </w:rPr>
        <w:t>New 235nm Far UV-C LEDs and Optics Design Delivers Clean Water Dispenser Chamber, With NozzleShield UV</w:t>
      </w:r>
    </w:p>
    <w:p>
      <w:pPr>
        <w:pStyle w:val="Normal"/>
        <w:rPr>
          <w:b/>
          <w:b/>
          <w:bCs/>
          <w:sz w:val="24"/>
          <w:szCs w:val="24"/>
          <w:lang w:val="en-US" w:eastAsia="en-US"/>
        </w:rPr>
      </w:pPr>
      <w:r>
        <w:rPr>
          <w:b/>
          <w:bCs/>
          <w:lang w:val="en-US" w:eastAsia="en-US"/>
        </w:rPr>
        <w:t>Brisbane, Australia, February 25, 2025</w:t>
      </w:r>
      <w:r>
        <w:rPr>
          <w:lang w:val="en-US" w:eastAsia="en-US"/>
        </w:rPr>
        <w:t xml:space="preserve"> - Silanna UV is pleased to announce its new NozzleShield UV Water Dispenser Disinfection Application. This innovative technology uses 235nm (235 nanometre wavelength) UV-C LEDs to rapidly disinfect water dispensers, effectively eliminating bacteria and virus buildup. This ensures that water dispensers remain free from harmful bacteria, providing a significant benefit for companies looking to enhance their product features.</w:t>
        <w:br/>
      </w:r>
    </w:p>
    <w:p>
      <w:pPr>
        <w:pStyle w:val="3"/>
        <w:keepNext w:val="false"/>
        <w:pBdr/>
        <w:spacing w:before="0" w:after="0"/>
        <w:outlineLvl w:val="9"/>
        <w:rPr>
          <w:sz w:val="26"/>
          <w:szCs w:val="26"/>
        </w:rPr>
      </w:pPr>
      <w:r>
        <w:rPr>
          <w:rFonts w:eastAsia="Times New Roman" w:cs="Times New Roman"/>
          <w:i w:val="false"/>
          <w:sz w:val="26"/>
          <w:szCs w:val="26"/>
          <w:lang w:val="en-US" w:eastAsia="en-US"/>
        </w:rPr>
        <w:t>Scientific Tests Confirm Safety and Efficacy</w:t>
      </w:r>
    </w:p>
    <w:p>
      <w:pPr>
        <w:pStyle w:val="Normal"/>
        <w:rPr>
          <w:sz w:val="24"/>
          <w:szCs w:val="24"/>
          <w:lang w:val="en-US" w:eastAsia="en-US"/>
        </w:rPr>
      </w:pPr>
      <w:r>
        <w:rPr>
          <w:lang w:val="en-US" w:eastAsia="en-US"/>
        </w:rPr>
        <w:t>Many studies demonstrate the effectiveness of Far UV-C against various pathogens, including SARS-CoV-2. In fact, studies carried out at the University of Siena, Italy, in 2023, specifically confirmed the powerful biocidal disinfection properties of the 235nm Far UV-C output emitted by Silanna’s UV-C LEDs. These tests showed the UV-C technology swiftly killing 99.9% to 99.99% of dangerous bacteria that commonly cause harm to humans – including E. Coli, S. Aureus and P. Aeruginosa. These bacteria are often responsible for dangerous outbreaks of food poisoning and other infections.</w:t>
        <w:br/>
        <w:br/>
        <w:t>To further improve the efficacy of the technology, additional Far UV-C LEDs can be carefully positioned to enhance the disinfection of water dispenser nozzles, which are easily contaminated.</w:t>
        <w:br/>
      </w:r>
    </w:p>
    <w:p>
      <w:pPr>
        <w:pStyle w:val="3"/>
        <w:keepNext w:val="false"/>
        <w:pBdr/>
        <w:spacing w:before="0" w:after="0"/>
        <w:outlineLvl w:val="9"/>
        <w:rPr>
          <w:sz w:val="26"/>
          <w:szCs w:val="26"/>
        </w:rPr>
      </w:pPr>
      <w:r>
        <w:rPr>
          <w:rFonts w:eastAsia="Times New Roman" w:cs="Times New Roman"/>
          <w:i w:val="false"/>
          <w:sz w:val="26"/>
          <w:szCs w:val="26"/>
          <w:lang w:val="en-US" w:eastAsia="en-US"/>
        </w:rPr>
        <w:t>Silanna To Demonstrate Technology in Amsterdam</w:t>
      </w:r>
    </w:p>
    <w:p>
      <w:pPr>
        <w:pStyle w:val="Normal"/>
        <w:rPr>
          <w:sz w:val="24"/>
          <w:szCs w:val="24"/>
          <w:lang w:val="en-US" w:eastAsia="en-US"/>
        </w:rPr>
      </w:pPr>
      <w:r>
        <w:rPr>
          <w:lang w:val="en-US" w:eastAsia="en-US"/>
        </w:rPr>
        <w:t xml:space="preserve">The company will showcase the technology at Aquatech Amsterdam 2025, from March 11 to 14, 2025. Silanna will be at </w:t>
      </w:r>
      <w:r>
        <w:rPr>
          <w:b/>
          <w:bCs/>
          <w:lang w:val="en-US" w:eastAsia="en-US"/>
        </w:rPr>
        <w:t>Hall 1 booth 01.614</w:t>
      </w:r>
      <w:r>
        <w:rPr>
          <w:lang w:val="en-US" w:eastAsia="en-US"/>
        </w:rPr>
        <w:t>, and visitors are encouraged to experience this technology for themselves. The event will be held at RAI Amsterdam, Europaplein, 1078 GZ Amsterdam, The Netherlands.</w:t>
        <w:br/>
        <w:br/>
        <w:t xml:space="preserve">For more information about Aquatech, please visit: </w:t>
      </w:r>
      <w:hyperlink r:id="rId2" w:tgtFrame="_blank">
        <w:r>
          <w:rPr>
            <w:color w:val="0000EE"/>
            <w:u w:val="single" w:color="0000EE"/>
            <w:lang w:val="en-US" w:eastAsia="en-US"/>
          </w:rPr>
          <w:t>https://www.aquatechtrade.com/amsterdam</w:t>
        </w:r>
      </w:hyperlink>
      <w:r>
        <w:rPr>
          <w:color w:val="0000EE"/>
          <w:u w:val="single" w:color="0000EE"/>
          <w:lang w:val="en-US" w:eastAsia="en-US"/>
        </w:rPr>
        <w:br/>
        <w:br/>
      </w:r>
      <w:r>
        <w:rPr>
          <w:lang w:val="en-US" w:eastAsia="en-US"/>
        </w:rPr>
        <w:t xml:space="preserve">For more information about Silanna UV’s NozzleShield UV water dispenser disinfection technology please visit: </w:t>
      </w:r>
      <w:hyperlink r:id="rId3" w:tgtFrame="_blank">
        <w:r>
          <w:rPr>
            <w:color w:val="0000EE"/>
            <w:u w:val="single" w:color="0000EE"/>
            <w:lang w:val="en-US" w:eastAsia="en-US"/>
          </w:rPr>
          <w:t>https://silannauv.com/resources/water-dispenser-disinfection-131-0003</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Silanna UV</w:t>
      </w:r>
    </w:p>
    <w:p>
      <w:pPr>
        <w:pStyle w:val="Normal"/>
        <w:rPr>
          <w:sz w:val="24"/>
          <w:szCs w:val="24"/>
          <w:lang w:val="en-US" w:eastAsia="en-US"/>
        </w:rPr>
      </w:pPr>
      <w:r>
        <w:rPr>
          <w:lang w:val="en-US" w:eastAsia="en-US"/>
        </w:rPr>
        <w:t xml:space="preserve">The Silanna Group is an Australian semiconductor manufacturer established in 2006. Silanna UV is an ISO 9001:2015 certified solution provider for UVC LED manufacturing. Based in Brisbane, Australia, Silanna UV provides far UV-C light sources for water quality sensors, gas sensors, disinfection, and HPLC (High-performance liquid chromatography) applications. Silanna UV’s innovative approach allows UV LED technology to push toward shorter wavelengths, from 230nm to 265nm, including deep UV-C and far UV-C ranges. The company holds unique epitaxy technology and holds patents related to UV LED technology. With its unique UV LED technology, Silanna UV strives to create new possibilities by pushing UV wavelength boundaries to the limit. To learn more, please visit </w:t>
      </w:r>
      <w:hyperlink r:id="rId4" w:tgtFrame="_blank">
        <w:r>
          <w:rPr>
            <w:color w:val="0000EE"/>
            <w:u w:val="single" w:color="0000EE"/>
            <w:lang w:val="en-US" w:eastAsia="en-US"/>
          </w:rPr>
          <w:t>https://silannauv.com/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quatechtrade.com/amsterdam" TargetMode="External"/><Relationship Id="rId3" Type="http://schemas.openxmlformats.org/officeDocument/2006/relationships/hyperlink" Target="https://silannauv.com/resources/water-dispenser-disinfection-131-0003" TargetMode="External"/><Relationship Id="rId4" Type="http://schemas.openxmlformats.org/officeDocument/2006/relationships/hyperlink" Target="https://silannauv.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402</Words>
  <Characters>2497</Characters>
  <CharactersWithSpaces>2899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2025-02-22T00:22:17Z</dcterms:modified>
  <cp:revision>1</cp:revision>
  <dc:subject/>
  <dc:title>Silanna UV Launches Water Dispenser Disinfection
Technology</dc:title>
</cp:coreProperties>
</file>

<file path=docProps/custom.xml><?xml version="1.0" encoding="utf-8"?>
<Properties xmlns="http://schemas.openxmlformats.org/officeDocument/2006/custom-properties" xmlns:vt="http://schemas.openxmlformats.org/officeDocument/2006/docPropsVTypes"/>
</file>