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lang w:val="en-US" w:eastAsia="en-US"/>
        </w:rPr>
      </w:pPr>
      <w:r>
        <w:rPr>
          <w:lang w:val="en-US" w:eastAsia="en-US"/>
        </w:rPr>
        <w:t xml:space="preserve">FOR IMMEDIATE RELEASE </w:t>
      </w:r>
    </w:p>
    <w:p>
      <w:pPr>
        <w:pStyle w:val="Normal"/>
        <w:rPr>
          <w:lang w:val="en-US" w:eastAsia="en-US"/>
        </w:rPr>
      </w:pPr>
      <w:r>
        <w:rPr>
          <w:lang w:val="en-US" w:eastAsia="en-US"/>
        </w:rPr>
      </w:r>
    </w:p>
    <w:p>
      <w:pPr>
        <w:pStyle w:val="Heading1"/>
        <w:keepNext w:val="false"/>
        <w:pBdr/>
        <w:spacing w:before="0" w:after="0"/>
        <w:jc w:val="center"/>
        <w:outlineLvl w:val="9"/>
        <w:rPr>
          <w:sz w:val="28"/>
          <w:szCs w:val="28"/>
        </w:rPr>
      </w:pPr>
      <w:r>
        <w:rPr>
          <w:rFonts w:eastAsia="Times New Roman" w:cs="Times New Roman"/>
          <w:i w:val="false"/>
          <w:sz w:val="28"/>
          <w:szCs w:val="28"/>
          <w:lang w:val="en-US" w:eastAsia="en-US"/>
        </w:rPr>
        <w:t>ZHIYUN Launches CINEPEER SMOOTH 5E Mainstream Smartphone Gimbal</w:t>
      </w:r>
    </w:p>
    <w:p>
      <w:pPr>
        <w:pStyle w:val="Normal"/>
        <w:rPr>
          <w:sz w:val="24"/>
          <w:szCs w:val="24"/>
          <w:lang w:val="en-US" w:eastAsia="en-US"/>
        </w:rPr>
      </w:pPr>
      <w:r>
        <w:rPr>
          <w:sz w:val="24"/>
          <w:szCs w:val="24"/>
          <w:lang w:val="en-US" w:eastAsia="en-US"/>
        </w:rPr>
      </w:r>
    </w:p>
    <w:p>
      <w:pPr>
        <w:pStyle w:val="Heading2"/>
        <w:keepNext w:val="false"/>
        <w:pBdr/>
        <w:spacing w:before="0" w:after="0"/>
        <w:jc w:val="center"/>
        <w:outlineLvl w:val="9"/>
        <w:rPr>
          <w:sz w:val="26"/>
          <w:szCs w:val="26"/>
        </w:rPr>
      </w:pPr>
      <w:r>
        <w:rPr>
          <w:rFonts w:eastAsia="Times New Roman" w:cs="Times New Roman"/>
          <w:i/>
          <w:sz w:val="26"/>
          <w:szCs w:val="26"/>
          <w:lang w:val="en-US" w:eastAsia="en-US"/>
        </w:rPr>
        <w:t>From novices to masters, go beyond boundaries with this truly flexible, orthogonal 3-axis gimbal with unmatched stabilization and effortless tracking.</w:t>
      </w:r>
    </w:p>
    <w:p>
      <w:pPr>
        <w:pStyle w:val="Normal"/>
        <w:rPr>
          <w:sz w:val="24"/>
          <w:szCs w:val="24"/>
          <w:lang w:val="en-US" w:eastAsia="en-US"/>
        </w:rPr>
      </w:pPr>
      <w:r>
        <w:rPr>
          <w:lang w:val="en-US" w:eastAsia="en-US"/>
        </w:rPr>
        <w:br/>
      </w:r>
      <w:r>
        <w:rPr>
          <w:b/>
          <w:bCs/>
          <w:lang w:val="en-US" w:eastAsia="en-US"/>
        </w:rPr>
        <w:t>Shenzhen, China, May 13</w:t>
      </w:r>
      <w:r>
        <w:rPr>
          <w:b/>
          <w:bCs/>
          <w:sz w:val="30"/>
          <w:szCs w:val="30"/>
          <w:vertAlign w:val="superscript"/>
          <w:lang w:val="en-US" w:eastAsia="en-US"/>
        </w:rPr>
        <w:t>th</w:t>
      </w:r>
      <w:r>
        <w:rPr>
          <w:b/>
          <w:bCs/>
          <w:lang w:val="en-US" w:eastAsia="en-US"/>
        </w:rPr>
        <w:t>, 2025 -</w:t>
      </w:r>
      <w:r>
        <w:rPr>
          <w:lang w:val="en-US" w:eastAsia="en-US"/>
        </w:rPr>
        <w:t xml:space="preserve"> ZHIYUN, your cinema partner in video creation, today announced the launch of its latest mainstream smartphone camera gimbal, the CINEPEER</w:t>
      </w:r>
      <w:r>
        <w:rPr>
          <w:b/>
          <w:bCs/>
          <w:lang w:val="en-US" w:eastAsia="en-US"/>
        </w:rPr>
        <w:t xml:space="preserve"> SMOOTH 5E</w:t>
      </w:r>
      <w:r>
        <w:rPr>
          <w:lang w:val="en-US" w:eastAsia="en-US"/>
        </w:rPr>
        <w:t>. Designed to elevate smartphone videography, the SMOOTH 5E eliminates shaky, blurry footage, enhancing the overall visual polish. With a high-quality build and performance backed by extensive professional expertise, it empowers users to execute smooth transitions effortlessly replacing static, monotonous styles with dynamic, engaging content that stands out.</w:t>
        <w:br/>
        <w:br/>
        <w:t>ZHIYUN products are known for their innovation, professional features, and exceptional craftsmanship—often reflected in their premium pricing. SMOOTH 5E, from the new CINEPEER series by ZHIYUN, retains the brand’s core performance and quality while offering a streamlined and affordable option for everyday creators. This makes high-quality video creation more accessible, helping aspiring creators enhance their skills and produce better results.</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True 3-Axis Design</w:t>
      </w:r>
    </w:p>
    <w:p>
      <w:pPr>
        <w:pStyle w:val="Normal"/>
        <w:rPr>
          <w:sz w:val="24"/>
          <w:szCs w:val="24"/>
          <w:lang w:val="en-US" w:eastAsia="en-US"/>
        </w:rPr>
      </w:pPr>
      <w:r>
        <w:rPr>
          <w:lang w:val="en-US" w:eastAsia="en-US"/>
        </w:rPr>
        <w:t>The CINEPEER SMOOTH 5E delivers stable camera movement with an orthogonal 3-axis structure, offering a broader range of motion compared to most competing products with limited capabilities. The gimbal features five professional shooting modes: Follow, Pan Follow, Lock, Vortex, and Point of View, which are based on widely used videography techniques.</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Low-Angle Shots and Wide-View Selfies Made Easy</w:t>
      </w:r>
    </w:p>
    <w:p>
      <w:pPr>
        <w:pStyle w:val="Normal"/>
        <w:rPr>
          <w:sz w:val="24"/>
          <w:szCs w:val="24"/>
          <w:lang w:val="en-US" w:eastAsia="en-US"/>
        </w:rPr>
      </w:pPr>
      <w:r>
        <w:rPr>
          <w:lang w:val="en-US" w:eastAsia="en-US"/>
        </w:rPr>
        <w:t>In any mode, users can tilt the gimbal downward to capture low-angle shots with ease. Thanks to its responsive roll-axis motor, the SMOOTH 5E also supports both standard and wide-angle selfies without obstruction, ensuring natural, stable footage from any angle.</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Intuitive One-Thumb Control</w:t>
      </w:r>
    </w:p>
    <w:p>
      <w:pPr>
        <w:pStyle w:val="Normal"/>
        <w:rPr>
          <w:sz w:val="24"/>
          <w:szCs w:val="24"/>
          <w:lang w:val="en-US" w:eastAsia="en-US"/>
        </w:rPr>
      </w:pPr>
      <w:r>
        <w:rPr>
          <w:lang w:val="en-US" w:eastAsia="en-US"/>
        </w:rPr>
        <w:t>All primary controls are ergonomically placed for one-thumb operation, and advanced AI algorithms enable intuitive, professional-grade shooting with minimal effort, which is ideal for rapid content creation.</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Integrated Scene-Filling Lighting</w:t>
      </w:r>
    </w:p>
    <w:p>
      <w:pPr>
        <w:pStyle w:val="Normal"/>
        <w:rPr>
          <w:sz w:val="24"/>
          <w:szCs w:val="24"/>
          <w:lang w:val="en-US" w:eastAsia="en-US"/>
        </w:rPr>
      </w:pPr>
      <w:r>
        <w:rPr>
          <w:lang w:val="en-US" w:eastAsia="en-US"/>
        </w:rPr>
        <w:t>An integrated high-CRI fill light provides up to 680 lux of brightness. Users can magnetically attach two additional lights to achieve up to 2040 lux, offering unmatched scene illumination.</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Effortless AI-Powered Tracking</w:t>
      </w:r>
    </w:p>
    <w:p>
      <w:pPr>
        <w:pStyle w:val="Normal"/>
        <w:rPr>
          <w:sz w:val="24"/>
          <w:szCs w:val="24"/>
          <w:lang w:val="en-US" w:eastAsia="en-US"/>
        </w:rPr>
      </w:pPr>
      <w:r>
        <w:rPr>
          <w:lang w:val="en-US" w:eastAsia="en-US"/>
        </w:rPr>
        <w:t>An optional magnetic AI tracker enables fast, accurate subject tracking, complete with gesture control—ideal for solo creators.</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Seamless Remote Control</w:t>
      </w:r>
    </w:p>
    <w:p>
      <w:pPr>
        <w:pStyle w:val="Normal"/>
        <w:rPr>
          <w:sz w:val="24"/>
          <w:szCs w:val="24"/>
          <w:lang w:val="en-US" w:eastAsia="en-US"/>
        </w:rPr>
      </w:pPr>
      <w:r>
        <w:rPr>
          <w:lang w:val="en-US" w:eastAsia="en-US"/>
        </w:rPr>
        <w:t>SMOOTH 5E supports integration with the Apple ecosystem, allowing users to track, zoom, and monitor the shot with their Apple Watch as a remote shooting assistant.</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ZY Cami &amp; StaCam Apps - Essential Assistants</w:t>
      </w:r>
    </w:p>
    <w:p>
      <w:pPr>
        <w:pStyle w:val="Normal"/>
        <w:rPr>
          <w:sz w:val="24"/>
          <w:szCs w:val="24"/>
          <w:lang w:val="en-US" w:eastAsia="en-US"/>
        </w:rPr>
      </w:pPr>
      <w:r>
        <w:rPr>
          <w:lang w:val="en-US" w:eastAsia="en-US"/>
        </w:rPr>
        <w:t>ZHIYUN offers two dedicated apps—</w:t>
      </w:r>
      <w:r>
        <w:rPr>
          <w:b/>
          <w:bCs/>
          <w:lang w:val="en-US" w:eastAsia="en-US"/>
        </w:rPr>
        <w:t>ZY Cami</w:t>
      </w:r>
      <w:r>
        <w:rPr>
          <w:lang w:val="en-US" w:eastAsia="en-US"/>
        </w:rPr>
        <w:t xml:space="preserve"> and </w:t>
      </w:r>
      <w:r>
        <w:rPr>
          <w:b/>
          <w:bCs/>
          <w:lang w:val="en-US" w:eastAsia="en-US"/>
        </w:rPr>
        <w:t>StaCam</w:t>
      </w:r>
      <w:r>
        <w:rPr>
          <w:lang w:val="en-US" w:eastAsia="en-US"/>
        </w:rPr>
        <w:t xml:space="preserve">—to meet the diverse needs of video creators. ZY Cami provides intelligent features such as subject tracking, gesture control, SMART mode, and one-tap editing for effortless content creation. StaCam delivers features like LUTs, focus peaking, and monochrome display, transforming smartphones into professional filmmaking tools. </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Price and Availability</w:t>
      </w:r>
    </w:p>
    <w:p>
      <w:pPr>
        <w:pStyle w:val="Normal"/>
        <w:rPr>
          <w:sz w:val="24"/>
          <w:szCs w:val="24"/>
          <w:lang w:val="en-US" w:eastAsia="en-US"/>
        </w:rPr>
      </w:pPr>
      <w:r>
        <w:rPr>
          <w:lang w:val="en-US" w:eastAsia="en-US"/>
        </w:rPr>
        <w:t>Recommended pricing (MSRP)</w:t>
        <w:br/>
        <w:t>ZHIYUN CINEPEER SMOOTH 5E Standard $149</w:t>
        <w:br/>
        <w:t xml:space="preserve">ZHIYUN CINEPEER SMOOTH 5E COMBO (with AI Tracker, Fill Light) $199 </w:t>
        <w:br/>
        <w:t xml:space="preserve">*A 20% discount will be provided for purchases from May 13-June 13 </w:t>
        <w:br/>
        <w:br/>
        <w:t xml:space="preserve">Available online from the ZHIYUN store and ZHIYUN Amazon store. </w:t>
        <w:br/>
        <w:t xml:space="preserve">ZHIYUN Store: </w:t>
      </w:r>
      <w:hyperlink r:id="rId2" w:tgtFrame="_blank">
        <w:r>
          <w:rPr>
            <w:rStyle w:val="Style3"/>
            <w:color w:val="0000EE"/>
            <w:u w:val="single" w:color="0000EE"/>
            <w:lang w:val="en-US" w:eastAsia="en-US"/>
          </w:rPr>
          <w:t>https://geni.us/ZYPR-Smooth5E</w:t>
        </w:r>
      </w:hyperlink>
      <w:r>
        <w:rPr>
          <w:lang w:val="en-US" w:eastAsia="en-US"/>
        </w:rPr>
        <w:t xml:space="preserve"> </w:t>
        <w:br/>
        <w:t xml:space="preserve">Amazon: </w:t>
      </w:r>
      <w:hyperlink r:id="rId3" w:tgtFrame="_blank">
        <w:r>
          <w:rPr>
            <w:rStyle w:val="Style3"/>
            <w:color w:val="0000EE"/>
            <w:u w:val="single" w:color="0000EE"/>
            <w:lang w:val="en-US" w:eastAsia="en-US"/>
          </w:rPr>
          <w:t>https://geni.us/AMZ-5E-PR</w:t>
        </w:r>
      </w:hyperlink>
      <w:r>
        <w:rPr>
          <w:color w:val="0000EE"/>
          <w:u w:val="single" w:color="0000EE"/>
          <w:lang w:val="en-US" w:eastAsia="en-US"/>
        </w:rPr>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About ZHIYUN</w:t>
      </w:r>
    </w:p>
    <w:p>
      <w:pPr>
        <w:pStyle w:val="Normal"/>
        <w:rPr>
          <w:sz w:val="24"/>
          <w:szCs w:val="24"/>
          <w:lang w:val="en-US" w:eastAsia="en-US"/>
        </w:rPr>
      </w:pPr>
      <w:r>
        <w:rPr>
          <w:lang w:val="en-US" w:eastAsia="en-US"/>
        </w:rPr>
        <w:t xml:space="preserve">ZHIYUN Tech is a pioneer and a world-leader in gimbals and stabilizers for everyone from professional filmmakers to amateur video creators. ZHIYUN believes in “MAKE IT REAL”: a commitment to arduous research and development to create breakthroughs in technological and industrial innovations. ZHIYUN’s standout products and features deliver everyday convenience, better experiences, and unlock new opportunities to make the imagination a reality. Learn more about ZHIYUN Tech at </w:t>
      </w:r>
      <w:hyperlink r:id="rId4" w:tgtFrame="_blank">
        <w:r>
          <w:rPr>
            <w:rStyle w:val="Style3"/>
            <w:color w:val="0000EE"/>
            <w:u w:val="single" w:color="0000EE"/>
            <w:lang w:val="en-US" w:eastAsia="en-US"/>
          </w:rPr>
          <w:t>www.ZHIYUN-tech.com</w:t>
        </w:r>
      </w:hyperlink>
      <w:r>
        <w:rPr>
          <w:lang w:val="en-US" w:eastAsia="en-US"/>
        </w:rPr>
        <w:t xml:space="preserve"> or check them out on Facebook: </w:t>
      </w:r>
      <w:hyperlink r:id="rId5" w:tgtFrame="_blank">
        <w:r>
          <w:rPr>
            <w:rStyle w:val="Style3"/>
            <w:color w:val="0000EE"/>
            <w:u w:val="single" w:color="0000EE"/>
            <w:lang w:val="en-US" w:eastAsia="en-US"/>
          </w:rPr>
          <w:t>@Zhiyun-Tech</w:t>
        </w:r>
      </w:hyperlink>
      <w:r>
        <w:rPr>
          <w:lang w:val="en-US" w:eastAsia="en-US"/>
        </w:rPr>
        <w:t xml:space="preserve"> or follow them on Instagram: </w:t>
      </w:r>
      <w:hyperlink r:id="rId6" w:tgtFrame="_blank">
        <w:r>
          <w:rPr>
            <w:rStyle w:val="Style3"/>
            <w:color w:val="0000EE"/>
            <w:u w:val="single" w:color="0000EE"/>
            <w:lang w:val="en-US" w:eastAsia="en-US"/>
          </w:rPr>
          <w:t>@ZHIYUN_Tech</w:t>
        </w:r>
      </w:hyperlink>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Heading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Heading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Heading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Heading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Heading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Heading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Hyperlink">
    <w:name w:val="Hyperlink"/>
    <w:rPr>
      <w:color w:val="000080"/>
      <w:u w:val="single"/>
    </w:rPr>
  </w:style>
  <w:style w:type="paragraph" w:styleId="Style8">
    <w:name w:val="標題"/>
    <w:basedOn w:val="Normal"/>
    <w:next w:val="BodyText"/>
    <w:qFormat/>
    <w:pPr>
      <w:keepNext w:val="true"/>
      <w:spacing w:before="240" w:after="120"/>
    </w:pPr>
    <w:rPr>
      <w:rFonts w:ascii="Liberation Sans" w:hAnsi="Liberation Sans" w:eastAsia="Noto Sans TC"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9">
    <w:name w:val="索引"/>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eni.us/ZYPR-Smooth5E" TargetMode="External"/><Relationship Id="rId3" Type="http://schemas.openxmlformats.org/officeDocument/2006/relationships/hyperlink" Target="https://geni.us/AMZ-5E-PR" TargetMode="External"/><Relationship Id="rId4" Type="http://schemas.openxmlformats.org/officeDocument/2006/relationships/hyperlink" Target="http://www.zhiyun-tech.com/" TargetMode="External"/><Relationship Id="rId5" Type="http://schemas.openxmlformats.org/officeDocument/2006/relationships/hyperlink" Target="https://www.facebook.com/ZhiyunGlobal/" TargetMode="External"/><Relationship Id="rId6" Type="http://schemas.openxmlformats.org/officeDocument/2006/relationships/hyperlink" Target="https://www.instagram.com/zhiyun_tech/"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LibreOffice/25.2.2.2$Windows_X86_64 LibreOffice_project/7370d4be9e3cf6031a51beef54ff3bda878e3fac</Application>
  <AppVersion>15.0000</AppVersion>
  <Pages>2</Pages>
  <Words>575</Words>
  <Characters>3534</Characters>
  <CharactersWithSpaces>4101</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2025-05-13T10:39:14Z</dcterms:modified>
  <cp:revision>1</cp:revision>
  <dc:subject/>
  <dc:title>ZHIYUN Launches CINEPEER SMOOTH 5E Mainstream Smartphone
Gimbal</dc:title>
</cp:coreProperties>
</file>

<file path=docProps/custom.xml><?xml version="1.0" encoding="utf-8"?>
<Properties xmlns="http://schemas.openxmlformats.org/officeDocument/2006/custom-properties" xmlns:vt="http://schemas.openxmlformats.org/officeDocument/2006/docPropsVTypes"/>
</file>